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F3D69" w14:textId="77777777" w:rsidR="00A92DB3" w:rsidRDefault="00000000">
      <w:pPr>
        <w:jc w:val="center"/>
      </w:pPr>
      <w:r>
        <w:rPr>
          <w:b/>
          <w:sz w:val="40"/>
        </w:rPr>
        <w:t>Preparation for Guest Speaker</w:t>
      </w:r>
    </w:p>
    <w:p w14:paraId="0763AE0E" w14:textId="77777777" w:rsidR="00A92DB3" w:rsidRDefault="00000000">
      <w:r>
        <w:rPr>
          <w:b/>
        </w:rPr>
        <w:t xml:space="preserve">Instructions: </w:t>
      </w:r>
      <w:r>
        <w:t>Please answer the following questions to prepare for the guest speaker coming to your class.</w:t>
      </w:r>
    </w:p>
    <w:p w14:paraId="1618F873" w14:textId="77777777" w:rsidR="00A92DB3" w:rsidRDefault="00000000">
      <w:pPr>
        <w:pStyle w:val="Heading2"/>
      </w:pPr>
      <w:r>
        <w:br/>
        <w:t>1. Presenter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92DB3" w14:paraId="6E1C7D09" w14:textId="77777777">
        <w:tc>
          <w:tcPr>
            <w:tcW w:w="4320" w:type="dxa"/>
          </w:tcPr>
          <w:p w14:paraId="57001171" w14:textId="77777777" w:rsidR="00A92DB3" w:rsidRDefault="00000000">
            <w:r>
              <w:t>Name of the Guest Speaker:</w:t>
            </w:r>
          </w:p>
        </w:tc>
        <w:tc>
          <w:tcPr>
            <w:tcW w:w="4320" w:type="dxa"/>
          </w:tcPr>
          <w:p w14:paraId="38AA08B3" w14:textId="77777777" w:rsidR="00A92DB3" w:rsidRDefault="00A92DB3"/>
        </w:tc>
      </w:tr>
      <w:tr w:rsidR="00A92DB3" w14:paraId="5337F375" w14:textId="77777777">
        <w:tc>
          <w:tcPr>
            <w:tcW w:w="4320" w:type="dxa"/>
          </w:tcPr>
          <w:p w14:paraId="55F5C372" w14:textId="77777777" w:rsidR="00A92DB3" w:rsidRDefault="00000000">
            <w:r>
              <w:t>Career Title/Job Title:</w:t>
            </w:r>
          </w:p>
        </w:tc>
        <w:tc>
          <w:tcPr>
            <w:tcW w:w="4320" w:type="dxa"/>
          </w:tcPr>
          <w:p w14:paraId="5057CBF2" w14:textId="77777777" w:rsidR="00A92DB3" w:rsidRDefault="00A92DB3"/>
        </w:tc>
      </w:tr>
      <w:tr w:rsidR="00A92DB3" w14:paraId="012140D0" w14:textId="77777777">
        <w:tc>
          <w:tcPr>
            <w:tcW w:w="4320" w:type="dxa"/>
          </w:tcPr>
          <w:p w14:paraId="2483A29A" w14:textId="77777777" w:rsidR="00A92DB3" w:rsidRDefault="00000000">
            <w:r>
              <w:t>Company or organization they work for:</w:t>
            </w:r>
          </w:p>
        </w:tc>
        <w:tc>
          <w:tcPr>
            <w:tcW w:w="4320" w:type="dxa"/>
          </w:tcPr>
          <w:p w14:paraId="6901B247" w14:textId="77777777" w:rsidR="00A92DB3" w:rsidRDefault="00A92DB3"/>
        </w:tc>
      </w:tr>
    </w:tbl>
    <w:p w14:paraId="73C01811" w14:textId="77777777" w:rsidR="00A92DB3" w:rsidRDefault="00000000">
      <w:r>
        <w:br/>
        <w:t>What Career Pathway or cluster does this person fall under? Make an X next to the ones you think are related: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92DB3" w14:paraId="0D700FE5" w14:textId="77777777" w:rsidTr="00A92D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B684056" w14:textId="77777777" w:rsidR="00A92DB3" w:rsidRDefault="00000000">
            <w:r>
              <w:t>Cluster</w:t>
            </w:r>
          </w:p>
        </w:tc>
        <w:tc>
          <w:tcPr>
            <w:tcW w:w="4320" w:type="dxa"/>
          </w:tcPr>
          <w:p w14:paraId="5978E182" w14:textId="77777777" w:rsidR="00A92DB3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Mark X</w:t>
            </w:r>
          </w:p>
        </w:tc>
      </w:tr>
      <w:tr w:rsidR="00A92DB3" w14:paraId="77D8C80D" w14:textId="77777777" w:rsidTr="00A92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F1E8B9A" w14:textId="77777777" w:rsidR="00A92DB3" w:rsidRDefault="00000000">
            <w:r>
              <w:t>Agriculture, Food &amp; Natural Resources</w:t>
            </w:r>
          </w:p>
        </w:tc>
        <w:tc>
          <w:tcPr>
            <w:tcW w:w="4320" w:type="dxa"/>
          </w:tcPr>
          <w:p w14:paraId="71DE4A64" w14:textId="77777777" w:rsidR="00A92DB3" w:rsidRDefault="00A92D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2DB3" w14:paraId="7637212F" w14:textId="77777777" w:rsidTr="00A92D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27F7FF3" w14:textId="77777777" w:rsidR="00A92DB3" w:rsidRDefault="00000000">
            <w:r>
              <w:t>Architecture &amp; Construction</w:t>
            </w:r>
          </w:p>
        </w:tc>
        <w:tc>
          <w:tcPr>
            <w:tcW w:w="4320" w:type="dxa"/>
          </w:tcPr>
          <w:p w14:paraId="005C7668" w14:textId="77777777" w:rsidR="00A92DB3" w:rsidRDefault="00A92D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92DB3" w14:paraId="2657F682" w14:textId="77777777" w:rsidTr="00A92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C010B20" w14:textId="77777777" w:rsidR="00A92DB3" w:rsidRDefault="00000000">
            <w:r>
              <w:t>Arts, Audio/Video Technology &amp; Communications</w:t>
            </w:r>
          </w:p>
        </w:tc>
        <w:tc>
          <w:tcPr>
            <w:tcW w:w="4320" w:type="dxa"/>
          </w:tcPr>
          <w:p w14:paraId="0F14A704" w14:textId="77777777" w:rsidR="00A92DB3" w:rsidRDefault="00A92D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2DB3" w14:paraId="12170F66" w14:textId="77777777" w:rsidTr="00A92D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7989998" w14:textId="77777777" w:rsidR="00A92DB3" w:rsidRDefault="00000000">
            <w:r>
              <w:t>Business Management &amp; Administration</w:t>
            </w:r>
          </w:p>
        </w:tc>
        <w:tc>
          <w:tcPr>
            <w:tcW w:w="4320" w:type="dxa"/>
          </w:tcPr>
          <w:p w14:paraId="544910D1" w14:textId="77777777" w:rsidR="00A92DB3" w:rsidRDefault="00A92D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92DB3" w14:paraId="37F75B8E" w14:textId="77777777" w:rsidTr="00A92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9B67DFF" w14:textId="77777777" w:rsidR="00A92DB3" w:rsidRDefault="00000000">
            <w:r>
              <w:t>Education &amp; Training</w:t>
            </w:r>
          </w:p>
        </w:tc>
        <w:tc>
          <w:tcPr>
            <w:tcW w:w="4320" w:type="dxa"/>
          </w:tcPr>
          <w:p w14:paraId="090C4D1F" w14:textId="77777777" w:rsidR="00A92DB3" w:rsidRDefault="00A92D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2DB3" w14:paraId="10B186DB" w14:textId="77777777" w:rsidTr="00A92D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7802064" w14:textId="77777777" w:rsidR="00A92DB3" w:rsidRDefault="00000000">
            <w:r>
              <w:t>Finance</w:t>
            </w:r>
          </w:p>
        </w:tc>
        <w:tc>
          <w:tcPr>
            <w:tcW w:w="4320" w:type="dxa"/>
          </w:tcPr>
          <w:p w14:paraId="796772F1" w14:textId="77777777" w:rsidR="00A92DB3" w:rsidRDefault="00A92D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92DB3" w14:paraId="127951D5" w14:textId="77777777" w:rsidTr="00A92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58F4A6A" w14:textId="77777777" w:rsidR="00A92DB3" w:rsidRDefault="00000000">
            <w:r>
              <w:t>Government &amp; Public Administration</w:t>
            </w:r>
          </w:p>
        </w:tc>
        <w:tc>
          <w:tcPr>
            <w:tcW w:w="4320" w:type="dxa"/>
          </w:tcPr>
          <w:p w14:paraId="65268997" w14:textId="77777777" w:rsidR="00A92DB3" w:rsidRDefault="00A92D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2DB3" w14:paraId="62285B25" w14:textId="77777777" w:rsidTr="00A92D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345020A" w14:textId="77777777" w:rsidR="00A92DB3" w:rsidRDefault="00000000">
            <w:r>
              <w:t>Health Science</w:t>
            </w:r>
          </w:p>
        </w:tc>
        <w:tc>
          <w:tcPr>
            <w:tcW w:w="4320" w:type="dxa"/>
          </w:tcPr>
          <w:p w14:paraId="196C132D" w14:textId="77777777" w:rsidR="00A92DB3" w:rsidRDefault="00A92D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92DB3" w14:paraId="46828602" w14:textId="77777777" w:rsidTr="00A92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13D8451" w14:textId="77777777" w:rsidR="00A92DB3" w:rsidRDefault="00000000">
            <w:r>
              <w:t>Hospitality &amp; Tourism</w:t>
            </w:r>
          </w:p>
        </w:tc>
        <w:tc>
          <w:tcPr>
            <w:tcW w:w="4320" w:type="dxa"/>
          </w:tcPr>
          <w:p w14:paraId="7009E426" w14:textId="77777777" w:rsidR="00A92DB3" w:rsidRDefault="00A92D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2DB3" w14:paraId="2957D388" w14:textId="77777777" w:rsidTr="00A92D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85BCC7A" w14:textId="77777777" w:rsidR="00A92DB3" w:rsidRDefault="00000000">
            <w:r>
              <w:t>Human Services</w:t>
            </w:r>
          </w:p>
        </w:tc>
        <w:tc>
          <w:tcPr>
            <w:tcW w:w="4320" w:type="dxa"/>
          </w:tcPr>
          <w:p w14:paraId="14C01E51" w14:textId="77777777" w:rsidR="00A92DB3" w:rsidRDefault="00A92D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92DB3" w14:paraId="1AE4015A" w14:textId="77777777" w:rsidTr="00A92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95AD489" w14:textId="77777777" w:rsidR="00A92DB3" w:rsidRDefault="00000000">
            <w:r>
              <w:t>Information Technology</w:t>
            </w:r>
          </w:p>
        </w:tc>
        <w:tc>
          <w:tcPr>
            <w:tcW w:w="4320" w:type="dxa"/>
          </w:tcPr>
          <w:p w14:paraId="1C98543A" w14:textId="77777777" w:rsidR="00A92DB3" w:rsidRDefault="00A92D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2DB3" w14:paraId="695DD973" w14:textId="77777777" w:rsidTr="00A92D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81489BA" w14:textId="77777777" w:rsidR="00A92DB3" w:rsidRDefault="00000000">
            <w:r>
              <w:t>Law, Public Safety, Corrections &amp; Security</w:t>
            </w:r>
          </w:p>
        </w:tc>
        <w:tc>
          <w:tcPr>
            <w:tcW w:w="4320" w:type="dxa"/>
          </w:tcPr>
          <w:p w14:paraId="06F4689C" w14:textId="77777777" w:rsidR="00A92DB3" w:rsidRDefault="00A92D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92DB3" w14:paraId="7D96F10A" w14:textId="77777777" w:rsidTr="00A92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06BF422" w14:textId="77777777" w:rsidR="00A92DB3" w:rsidRDefault="00000000">
            <w:r>
              <w:t>Manufacturing</w:t>
            </w:r>
          </w:p>
        </w:tc>
        <w:tc>
          <w:tcPr>
            <w:tcW w:w="4320" w:type="dxa"/>
          </w:tcPr>
          <w:p w14:paraId="588190A5" w14:textId="77777777" w:rsidR="00A92DB3" w:rsidRDefault="00A92D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2DB3" w14:paraId="11B24245" w14:textId="77777777" w:rsidTr="00A92D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2AA0A71" w14:textId="77777777" w:rsidR="00A92DB3" w:rsidRDefault="00000000">
            <w:r>
              <w:t>Marketing</w:t>
            </w:r>
          </w:p>
        </w:tc>
        <w:tc>
          <w:tcPr>
            <w:tcW w:w="4320" w:type="dxa"/>
          </w:tcPr>
          <w:p w14:paraId="705F43A0" w14:textId="77777777" w:rsidR="00A92DB3" w:rsidRDefault="00A92D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92DB3" w14:paraId="3C104D6B" w14:textId="77777777" w:rsidTr="00A92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EA50F54" w14:textId="77777777" w:rsidR="00A92DB3" w:rsidRDefault="00000000">
            <w:r>
              <w:t>Science, Technology, Engineering &amp; Mathematics</w:t>
            </w:r>
          </w:p>
        </w:tc>
        <w:tc>
          <w:tcPr>
            <w:tcW w:w="4320" w:type="dxa"/>
          </w:tcPr>
          <w:p w14:paraId="1D4A078C" w14:textId="77777777" w:rsidR="00A92DB3" w:rsidRDefault="00A92D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2DB3" w14:paraId="6D0F809E" w14:textId="77777777" w:rsidTr="00A92D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876C741" w14:textId="77777777" w:rsidR="00A92DB3" w:rsidRDefault="00000000">
            <w:r>
              <w:t>Transportation, Distribution &amp; Logistics</w:t>
            </w:r>
          </w:p>
        </w:tc>
        <w:tc>
          <w:tcPr>
            <w:tcW w:w="4320" w:type="dxa"/>
          </w:tcPr>
          <w:p w14:paraId="5FC6EA18" w14:textId="77777777" w:rsidR="00A92DB3" w:rsidRDefault="00A92D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06C62ECE" w14:textId="77777777" w:rsidR="00A92DB3" w:rsidRDefault="00000000">
      <w:pPr>
        <w:pStyle w:val="Heading2"/>
      </w:pPr>
      <w:r>
        <w:br/>
        <w:t>2. Research:</w:t>
      </w:r>
    </w:p>
    <w:p w14:paraId="7BFE3C9F" w14:textId="77777777" w:rsidR="00A92DB3" w:rsidRDefault="00000000">
      <w:r>
        <w:t>Research the company website and write down 3 things you discovered about their industry, their journey, products, workplace, daily schedule, responsibilities, etc. These could be things you find interesting or questions you may have.</w:t>
      </w:r>
    </w:p>
    <w:p w14:paraId="6AE90BA4" w14:textId="77777777" w:rsidR="0048030D" w:rsidRDefault="0048030D"/>
    <w:p w14:paraId="63688AE8" w14:textId="77777777" w:rsidR="00A92DB3" w:rsidRDefault="00000000">
      <w:r>
        <w:t>1. __________________________________________________________</w:t>
      </w:r>
      <w:r>
        <w:br/>
      </w:r>
    </w:p>
    <w:p w14:paraId="3CA5DCE5" w14:textId="77777777" w:rsidR="00A92DB3" w:rsidRDefault="00000000">
      <w:r>
        <w:lastRenderedPageBreak/>
        <w:t>2. __________________________________________________________</w:t>
      </w:r>
      <w:r>
        <w:br/>
      </w:r>
    </w:p>
    <w:p w14:paraId="42180546" w14:textId="77777777" w:rsidR="00A92DB3" w:rsidRDefault="00000000">
      <w:r>
        <w:t>3. __________________________________________________________</w:t>
      </w:r>
      <w:r>
        <w:br/>
      </w:r>
    </w:p>
    <w:p w14:paraId="2E8F1E3B" w14:textId="77777777" w:rsidR="00A92DB3" w:rsidRDefault="00000000">
      <w:pPr>
        <w:pStyle w:val="Heading2"/>
      </w:pPr>
      <w:r>
        <w:br/>
        <w:t>3. Crafting Open-Ended Questions:</w:t>
      </w:r>
    </w:p>
    <w:p w14:paraId="43878211" w14:textId="45D2F1E9" w:rsidR="00A92DB3" w:rsidRDefault="00000000">
      <w:pPr>
        <w:rPr>
          <w:i/>
          <w:iCs/>
        </w:rPr>
      </w:pPr>
      <w:r>
        <w:t>Remember to make guest speaker questions that reflect curiosity and understanding of the industry:</w:t>
      </w:r>
      <w:r>
        <w:br/>
      </w:r>
      <w:r w:rsidRPr="0048030D">
        <w:rPr>
          <w:i/>
          <w:iCs/>
        </w:rPr>
        <w:t>(For example: 'Do you like your job?' is</w:t>
      </w:r>
      <w:r w:rsidR="0048030D">
        <w:rPr>
          <w:i/>
          <w:iCs/>
        </w:rPr>
        <w:t>n’t an open-ended</w:t>
      </w:r>
      <w:r w:rsidRPr="0048030D">
        <w:rPr>
          <w:i/>
          <w:iCs/>
        </w:rPr>
        <w:t xml:space="preserve"> question.</w:t>
      </w:r>
      <w:r w:rsidR="0048030D">
        <w:rPr>
          <w:i/>
          <w:iCs/>
        </w:rPr>
        <w:t xml:space="preserve">  </w:t>
      </w:r>
      <w:r w:rsidRPr="0048030D">
        <w:rPr>
          <w:i/>
          <w:iCs/>
        </w:rPr>
        <w:t>Instead: 'What do you find most rewarding about your job?'</w:t>
      </w:r>
      <w:r w:rsidR="0048030D">
        <w:rPr>
          <w:i/>
          <w:iCs/>
        </w:rPr>
        <w:t xml:space="preserve"> </w:t>
      </w:r>
      <w:r w:rsidRPr="0048030D">
        <w:rPr>
          <w:i/>
          <w:iCs/>
        </w:rPr>
        <w:t>'What are a few skills that make you successful in your job?'</w:t>
      </w:r>
      <w:r w:rsidRPr="0048030D">
        <w:rPr>
          <w:i/>
          <w:iCs/>
        </w:rPr>
        <w:br/>
        <w:t xml:space="preserve">'What is the most challenging part of your </w:t>
      </w:r>
      <w:r w:rsidR="0048030D">
        <w:rPr>
          <w:i/>
          <w:iCs/>
        </w:rPr>
        <w:t>career</w:t>
      </w:r>
      <w:r w:rsidRPr="0048030D">
        <w:rPr>
          <w:i/>
          <w:iCs/>
        </w:rPr>
        <w:t>?')</w:t>
      </w:r>
    </w:p>
    <w:p w14:paraId="355655AE" w14:textId="77777777" w:rsidR="0048030D" w:rsidRDefault="0048030D">
      <w:pPr>
        <w:rPr>
          <w:i/>
          <w:iCs/>
        </w:rPr>
      </w:pPr>
    </w:p>
    <w:p w14:paraId="47E4DAA7" w14:textId="77777777" w:rsidR="0048030D" w:rsidRDefault="0048030D"/>
    <w:p w14:paraId="4095AEB3" w14:textId="77777777" w:rsidR="00A92DB3" w:rsidRDefault="00000000">
      <w:r>
        <w:t>1. __________________________________________________________</w:t>
      </w:r>
      <w:r>
        <w:br/>
      </w:r>
    </w:p>
    <w:p w14:paraId="495BF1C7" w14:textId="77777777" w:rsidR="00A92DB3" w:rsidRDefault="00000000">
      <w:r>
        <w:t>2. __________________________________________________________</w:t>
      </w:r>
      <w:r>
        <w:br/>
      </w:r>
    </w:p>
    <w:p w14:paraId="67573695" w14:textId="77777777" w:rsidR="00A92DB3" w:rsidRDefault="00000000">
      <w:r>
        <w:t>3. __________________________________________________________</w:t>
      </w:r>
      <w:r>
        <w:br/>
      </w:r>
    </w:p>
    <w:sectPr w:rsidR="00A92DB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5042216">
    <w:abstractNumId w:val="8"/>
  </w:num>
  <w:num w:numId="2" w16cid:durableId="1281305698">
    <w:abstractNumId w:val="6"/>
  </w:num>
  <w:num w:numId="3" w16cid:durableId="256598133">
    <w:abstractNumId w:val="5"/>
  </w:num>
  <w:num w:numId="4" w16cid:durableId="993946341">
    <w:abstractNumId w:val="4"/>
  </w:num>
  <w:num w:numId="5" w16cid:durableId="1331910743">
    <w:abstractNumId w:val="7"/>
  </w:num>
  <w:num w:numId="6" w16cid:durableId="728652706">
    <w:abstractNumId w:val="3"/>
  </w:num>
  <w:num w:numId="7" w16cid:durableId="1276904542">
    <w:abstractNumId w:val="2"/>
  </w:num>
  <w:num w:numId="8" w16cid:durableId="1898781632">
    <w:abstractNumId w:val="1"/>
  </w:num>
  <w:num w:numId="9" w16cid:durableId="1103309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8030D"/>
    <w:rsid w:val="007034C6"/>
    <w:rsid w:val="00A92DB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6A06EA"/>
  <w14:defaultImageDpi w14:val="300"/>
  <w15:docId w15:val="{477EF4C3-B9A3-4757-8140-B130DD96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Nolen, Cassidy</cp:lastModifiedBy>
  <cp:revision>2</cp:revision>
  <dcterms:created xsi:type="dcterms:W3CDTF">2013-12-23T23:15:00Z</dcterms:created>
  <dcterms:modified xsi:type="dcterms:W3CDTF">2025-08-07T14:22:00Z</dcterms:modified>
  <cp:category/>
</cp:coreProperties>
</file>